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8139" w14:textId="3A744C6D" w:rsidR="002A613B" w:rsidRDefault="002A613B" w:rsidP="00725199">
      <w:pPr>
        <w:spacing w:after="200" w:line="276" w:lineRule="auto"/>
        <w:rPr>
          <w:color w:val="000000" w:themeColor="text1"/>
        </w:rPr>
      </w:pPr>
    </w:p>
    <w:p w14:paraId="4A974B79" w14:textId="77777777" w:rsidR="002A613B" w:rsidRDefault="002A613B">
      <w:pPr>
        <w:rPr>
          <w:color w:val="000000" w:themeColor="text1"/>
        </w:rPr>
      </w:pPr>
    </w:p>
    <w:p w14:paraId="7E65F21F" w14:textId="77777777" w:rsidR="00F136A7" w:rsidRDefault="00F136A7" w:rsidP="006F7118">
      <w:pPr>
        <w:jc w:val="center"/>
        <w:rPr>
          <w:rFonts w:ascii="Source Sans Pro" w:hAnsi="Source Sans Pro"/>
          <w:color w:val="000000" w:themeColor="text1"/>
        </w:rPr>
      </w:pPr>
      <w:r w:rsidRPr="00F136A7">
        <w:rPr>
          <w:color w:val="000000" w:themeColor="text1"/>
        </w:rPr>
        <w:drawing>
          <wp:inline distT="0" distB="0" distL="0" distR="0" wp14:anchorId="2BAA41A3" wp14:editId="11F91ABA">
            <wp:extent cx="1573019" cy="1479257"/>
            <wp:effectExtent l="0" t="0" r="0" b="0"/>
            <wp:docPr id="460786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863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7259" cy="154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Toc215659516"/>
    </w:p>
    <w:p w14:paraId="1E479F27" w14:textId="77777777" w:rsidR="00F136A7" w:rsidRDefault="00F136A7" w:rsidP="00F136A7">
      <w:pPr>
        <w:rPr>
          <w:rFonts w:ascii="Source Sans Pro" w:hAnsi="Source Sans Pro"/>
          <w:color w:val="000000" w:themeColor="text1"/>
        </w:rPr>
      </w:pPr>
    </w:p>
    <w:p w14:paraId="79C997EB" w14:textId="54AB62F6" w:rsidR="0052051C" w:rsidRPr="000C2785" w:rsidRDefault="006F7118" w:rsidP="001B4E76">
      <w:pPr>
        <w:pStyle w:val="Title"/>
        <w:rPr>
          <w:rFonts w:ascii="Source Sans Pro" w:hAnsi="Source Sans Pro"/>
          <w:color w:val="000F9F"/>
        </w:rPr>
      </w:pPr>
      <w:r>
        <w:rPr>
          <w:rFonts w:ascii="Source Sans Pro" w:hAnsi="Source Sans Pro"/>
          <w:color w:val="000F9F"/>
        </w:rPr>
        <w:t xml:space="preserve">ESPOC: </w:t>
      </w:r>
      <w:r w:rsidR="00E23912" w:rsidRPr="000C2785">
        <w:rPr>
          <w:rFonts w:ascii="Source Sans Pro" w:hAnsi="Source Sans Pro"/>
          <w:color w:val="000F9F"/>
        </w:rPr>
        <w:t>Logic Model Template</w:t>
      </w:r>
      <w:r w:rsidR="007F2CD0" w:rsidRPr="000C2785">
        <w:rPr>
          <w:rFonts w:ascii="Source Sans Pro" w:hAnsi="Source Sans Pro"/>
          <w:color w:val="000F9F"/>
        </w:rPr>
        <w:t xml:space="preserve"> Sample</w:t>
      </w:r>
      <w:bookmarkEnd w:id="0"/>
      <w:r w:rsidR="00725199" w:rsidRPr="000C2785">
        <w:rPr>
          <w:rFonts w:ascii="Source Sans Pro" w:hAnsi="Source Sans Pro"/>
          <w:color w:val="000F9F"/>
        </w:rPr>
        <w:t>s</w:t>
      </w:r>
    </w:p>
    <w:p w14:paraId="301EB082" w14:textId="40DFA87C" w:rsidR="00036581" w:rsidRPr="000C2785" w:rsidRDefault="00036581" w:rsidP="000C2785">
      <w:pPr>
        <w:pStyle w:val="Heading1"/>
        <w:rPr>
          <w:color w:val="18A5B5"/>
        </w:rPr>
      </w:pPr>
      <w:bookmarkStart w:id="1" w:name="_Toc215659517"/>
      <w:r w:rsidRPr="000C2785">
        <w:rPr>
          <w:color w:val="18A5B5"/>
        </w:rPr>
        <w:t>SAMPLE ONE</w:t>
      </w:r>
      <w:r w:rsidR="49580AAC" w:rsidRPr="000C2785">
        <w:rPr>
          <w:color w:val="18A5B5"/>
        </w:rPr>
        <w:t>- Chart</w:t>
      </w:r>
      <w:r w:rsidRPr="000C2785">
        <w:rPr>
          <w:color w:val="18A5B5"/>
        </w:rPr>
        <w:t xml:space="preserve"> Logic Model Template</w:t>
      </w:r>
      <w:bookmarkEnd w:id="1"/>
    </w:p>
    <w:p w14:paraId="56B9C746" w14:textId="77777777" w:rsidR="00036581" w:rsidRDefault="00036581" w:rsidP="006E1DEC">
      <w:pPr>
        <w:rPr>
          <w:b/>
          <w:bCs/>
        </w:rPr>
      </w:pPr>
    </w:p>
    <w:p w14:paraId="25561107" w14:textId="7FD9846A" w:rsidR="00103897" w:rsidRPr="00F134AA" w:rsidRDefault="00103897" w:rsidP="006E1DEC">
      <w:pPr>
        <w:rPr>
          <w:rFonts w:ascii="Source Sans Pro" w:hAnsi="Source Sans Pro"/>
          <w:b/>
          <w:bCs/>
        </w:rPr>
      </w:pPr>
      <w:r w:rsidRPr="00F134AA">
        <w:rPr>
          <w:rFonts w:ascii="Source Sans Pro" w:hAnsi="Source Sans Pro"/>
          <w:b/>
          <w:bCs/>
        </w:rPr>
        <w:t>Goal:</w:t>
      </w:r>
    </w:p>
    <w:p w14:paraId="06B3B4F1" w14:textId="6F22EC8F" w:rsidR="00103897" w:rsidRPr="00F134AA" w:rsidRDefault="00103897" w:rsidP="006E1DEC">
      <w:pPr>
        <w:rPr>
          <w:rFonts w:ascii="Source Sans Pro" w:hAnsi="Source Sans Pro"/>
          <w:b/>
          <w:bCs/>
        </w:rPr>
      </w:pPr>
      <w:r w:rsidRPr="00F134AA">
        <w:rPr>
          <w:rFonts w:ascii="Source Sans Pro" w:hAnsi="Source Sans Pro"/>
          <w:b/>
          <w:bCs/>
        </w:rPr>
        <w:t>Objective(s):</w:t>
      </w:r>
    </w:p>
    <w:p w14:paraId="1A6A7142" w14:textId="77777777" w:rsidR="00D77FA2" w:rsidRPr="00F134AA" w:rsidRDefault="00D77FA2" w:rsidP="00D77FA2">
      <w:pPr>
        <w:rPr>
          <w:rFonts w:ascii="Source Sans Pro" w:eastAsia="Calibri" w:hAnsi="Source Sans Pro"/>
          <w:i/>
        </w:rPr>
      </w:pPr>
      <w:r w:rsidRPr="00F134AA">
        <w:rPr>
          <w:rFonts w:ascii="Source Sans Pro" w:eastAsia="Calibri" w:hAnsi="Source Sans Pro"/>
          <w:b/>
          <w:bCs/>
        </w:rPr>
        <w:t>Problem/Challenge #1</w:t>
      </w:r>
      <w:r w:rsidRPr="00F134AA">
        <w:rPr>
          <w:rFonts w:ascii="Source Sans Pro" w:eastAsia="Calibri" w:hAnsi="Source Sans Pro"/>
          <w:b/>
          <w:bCs/>
          <w:i/>
          <w:iCs/>
        </w:rPr>
        <w:t xml:space="preserve">:  </w:t>
      </w:r>
    </w:p>
    <w:p w14:paraId="63619B3F" w14:textId="77777777" w:rsidR="00D77FA2" w:rsidRPr="00D77FA2" w:rsidRDefault="00D77FA2" w:rsidP="00D77FA2">
      <w:pPr>
        <w:rPr>
          <w:rFonts w:ascii="Calibri" w:eastAsia="Calibri" w:hAnsi="Calibr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9"/>
        <w:gridCol w:w="2388"/>
        <w:gridCol w:w="2786"/>
        <w:gridCol w:w="1773"/>
      </w:tblGrid>
      <w:tr w:rsidR="00D77FA2" w:rsidRPr="00D77FA2" w14:paraId="11450224" w14:textId="77777777" w:rsidTr="006F7118">
        <w:trPr>
          <w:trHeight w:val="575"/>
        </w:trPr>
        <w:tc>
          <w:tcPr>
            <w:tcW w:w="2531" w:type="dxa"/>
            <w:shd w:val="clear" w:color="auto" w:fill="18A5B5"/>
            <w:vAlign w:val="bottom"/>
          </w:tcPr>
          <w:p w14:paraId="7FE7264C" w14:textId="77777777" w:rsidR="00D77FA2" w:rsidRPr="00D77FA2" w:rsidRDefault="00D77FA2" w:rsidP="00886110">
            <w:pPr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D77FA2">
              <w:rPr>
                <w:rFonts w:ascii="Calibri" w:eastAsia="Calibri" w:hAnsi="Calibri"/>
                <w:b/>
                <w:bCs/>
                <w:color w:val="FFFFFF" w:themeColor="background1"/>
                <w:sz w:val="22"/>
                <w:szCs w:val="22"/>
              </w:rPr>
              <w:t>INPUTS &amp; RESOURCES</w:t>
            </w:r>
          </w:p>
        </w:tc>
        <w:tc>
          <w:tcPr>
            <w:tcW w:w="4140" w:type="dxa"/>
            <w:shd w:val="clear" w:color="auto" w:fill="18A5B5"/>
            <w:vAlign w:val="bottom"/>
          </w:tcPr>
          <w:p w14:paraId="61B53B2D" w14:textId="77777777" w:rsidR="00D77FA2" w:rsidRPr="00D77FA2" w:rsidRDefault="00D77FA2" w:rsidP="00886110">
            <w:pPr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</w:p>
          <w:p w14:paraId="00AC1A13" w14:textId="77777777" w:rsidR="00D77FA2" w:rsidRPr="00D77FA2" w:rsidRDefault="00D77FA2" w:rsidP="00886110">
            <w:pPr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D77FA2">
              <w:rPr>
                <w:rFonts w:ascii="Calibri" w:eastAsia="Calibri" w:hAnsi="Calibri"/>
                <w:b/>
                <w:bCs/>
                <w:color w:val="FFFFFF" w:themeColor="background1"/>
                <w:sz w:val="22"/>
                <w:szCs w:val="22"/>
              </w:rPr>
              <w:t>PROPOSED ACTIVITIES</w:t>
            </w:r>
          </w:p>
        </w:tc>
        <w:tc>
          <w:tcPr>
            <w:tcW w:w="5040" w:type="dxa"/>
            <w:shd w:val="clear" w:color="auto" w:fill="18A5B5"/>
            <w:vAlign w:val="bottom"/>
          </w:tcPr>
          <w:p w14:paraId="6570ED84" w14:textId="77777777" w:rsidR="00D77FA2" w:rsidRPr="00D77FA2" w:rsidRDefault="00D77FA2" w:rsidP="00886110">
            <w:pPr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D77FA2">
              <w:rPr>
                <w:rFonts w:ascii="Calibri" w:eastAsia="Calibri" w:hAnsi="Calibri"/>
                <w:b/>
                <w:bCs/>
                <w:color w:val="FFFFFF" w:themeColor="background1"/>
                <w:sz w:val="22"/>
                <w:szCs w:val="22"/>
              </w:rPr>
              <w:t>SHORT TERM OUTCOMES</w:t>
            </w:r>
          </w:p>
          <w:p w14:paraId="3854DE03" w14:textId="77777777" w:rsidR="00D77FA2" w:rsidRPr="00D77FA2" w:rsidRDefault="00D77FA2" w:rsidP="00886110">
            <w:pPr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D77FA2">
              <w:rPr>
                <w:rFonts w:ascii="Calibri" w:eastAsia="Calibri" w:hAnsi="Calibri"/>
                <w:b/>
                <w:bCs/>
                <w:color w:val="FFFFFF" w:themeColor="background1"/>
                <w:sz w:val="22"/>
                <w:szCs w:val="22"/>
              </w:rPr>
              <w:t>(6 – 24 MONTHS)</w:t>
            </w:r>
          </w:p>
        </w:tc>
        <w:tc>
          <w:tcPr>
            <w:tcW w:w="2504" w:type="dxa"/>
            <w:shd w:val="clear" w:color="auto" w:fill="18A5B5"/>
            <w:vAlign w:val="bottom"/>
          </w:tcPr>
          <w:p w14:paraId="2AD5DE1A" w14:textId="77777777" w:rsidR="00D77FA2" w:rsidRPr="00D77FA2" w:rsidRDefault="00D77FA2" w:rsidP="00886110">
            <w:pPr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D77FA2">
              <w:rPr>
                <w:rFonts w:ascii="Calibri" w:eastAsia="Calibri" w:hAnsi="Calibri"/>
                <w:b/>
                <w:bCs/>
                <w:color w:val="FFFFFF" w:themeColor="background1"/>
                <w:sz w:val="22"/>
                <w:szCs w:val="22"/>
              </w:rPr>
              <w:t>LONGER TERM OUTCOMES</w:t>
            </w:r>
          </w:p>
          <w:p w14:paraId="69B64A15" w14:textId="77777777" w:rsidR="00D77FA2" w:rsidRPr="00D77FA2" w:rsidRDefault="00D77FA2" w:rsidP="00886110">
            <w:pPr>
              <w:jc w:val="center"/>
              <w:rPr>
                <w:rFonts w:ascii="Calibri" w:eastAsia="Calibri" w:hAnsi="Calibri"/>
                <w:b/>
                <w:bCs/>
                <w:color w:val="FFFFFF" w:themeColor="background1"/>
              </w:rPr>
            </w:pPr>
            <w:r w:rsidRPr="00D77FA2">
              <w:rPr>
                <w:rFonts w:ascii="Calibri" w:eastAsia="Calibri" w:hAnsi="Calibri"/>
                <w:b/>
                <w:bCs/>
                <w:color w:val="FFFFFF" w:themeColor="background1"/>
                <w:sz w:val="22"/>
                <w:szCs w:val="22"/>
              </w:rPr>
              <w:t>(2-5 YEARS)</w:t>
            </w:r>
          </w:p>
        </w:tc>
      </w:tr>
      <w:tr w:rsidR="00D77FA2" w:rsidRPr="00D77FA2" w14:paraId="756EC44E" w14:textId="77777777" w:rsidTr="00B51031">
        <w:trPr>
          <w:trHeight w:val="1439"/>
        </w:trPr>
        <w:tc>
          <w:tcPr>
            <w:tcW w:w="2531" w:type="dxa"/>
          </w:tcPr>
          <w:p w14:paraId="1F6FD1E2" w14:textId="77777777" w:rsidR="00D77FA2" w:rsidRPr="00D77FA2" w:rsidRDefault="00D77FA2" w:rsidP="00886110">
            <w:pPr>
              <w:numPr>
                <w:ilvl w:val="0"/>
                <w:numId w:val="16"/>
              </w:numPr>
              <w:ind w:left="340"/>
              <w:rPr>
                <w:rFonts w:ascii="Calibri" w:hAnsi="Calibri"/>
                <w:b/>
                <w:bCs/>
              </w:rPr>
            </w:pPr>
          </w:p>
        </w:tc>
        <w:tc>
          <w:tcPr>
            <w:tcW w:w="4140" w:type="dxa"/>
          </w:tcPr>
          <w:p w14:paraId="1FD3846D" w14:textId="77777777" w:rsidR="00D77FA2" w:rsidRPr="00D77FA2" w:rsidRDefault="00D77FA2" w:rsidP="00886110">
            <w:pPr>
              <w:numPr>
                <w:ilvl w:val="0"/>
                <w:numId w:val="17"/>
              </w:numPr>
              <w:contextualSpacing/>
              <w:rPr>
                <w:rFonts w:ascii="Calibri" w:hAnsi="Calibri" w:cs="Calibri"/>
              </w:rPr>
            </w:pPr>
          </w:p>
        </w:tc>
        <w:tc>
          <w:tcPr>
            <w:tcW w:w="5040" w:type="dxa"/>
          </w:tcPr>
          <w:p w14:paraId="108BFB5A" w14:textId="77777777" w:rsidR="00D77FA2" w:rsidRPr="00D77FA2" w:rsidRDefault="00D77FA2" w:rsidP="00886110">
            <w:pPr>
              <w:numPr>
                <w:ilvl w:val="0"/>
                <w:numId w:val="16"/>
              </w:numPr>
              <w:ind w:left="340"/>
              <w:rPr>
                <w:rFonts w:ascii="Calibri" w:hAnsi="Calibri"/>
              </w:rPr>
            </w:pPr>
          </w:p>
        </w:tc>
        <w:tc>
          <w:tcPr>
            <w:tcW w:w="2504" w:type="dxa"/>
          </w:tcPr>
          <w:p w14:paraId="6536768C" w14:textId="77777777" w:rsidR="00D77FA2" w:rsidRPr="00D77FA2" w:rsidRDefault="00D77FA2" w:rsidP="00886110">
            <w:pPr>
              <w:numPr>
                <w:ilvl w:val="0"/>
                <w:numId w:val="16"/>
              </w:numPr>
              <w:ind w:left="340"/>
              <w:rPr>
                <w:rFonts w:ascii="Calibri" w:hAnsi="Calibri"/>
              </w:rPr>
            </w:pPr>
          </w:p>
        </w:tc>
      </w:tr>
    </w:tbl>
    <w:p w14:paraId="1CD9909E" w14:textId="77777777" w:rsidR="00D77FA2" w:rsidRPr="00D77FA2" w:rsidRDefault="00D77FA2" w:rsidP="00D77FA2">
      <w:pPr>
        <w:rPr>
          <w:rFonts w:ascii="Calibri" w:eastAsia="Calibri" w:hAnsi="Calibri"/>
        </w:rPr>
      </w:pPr>
    </w:p>
    <w:p w14:paraId="5483E8F7" w14:textId="77777777" w:rsidR="001B4E76" w:rsidRDefault="001B4E76" w:rsidP="00B713D2">
      <w:pPr>
        <w:pStyle w:val="Heading2"/>
        <w:rPr>
          <w:rFonts w:ascii="Source Sans Pro" w:hAnsi="Source Sans Pro"/>
          <w:color w:val="000000" w:themeColor="text1"/>
        </w:rPr>
      </w:pPr>
      <w:bookmarkStart w:id="2" w:name="_Toc215407053"/>
      <w:bookmarkStart w:id="3" w:name="_Toc215407795"/>
      <w:bookmarkStart w:id="4" w:name="_Toc215507244"/>
      <w:bookmarkStart w:id="5" w:name="_Toc215659518"/>
    </w:p>
    <w:p w14:paraId="614C8AB2" w14:textId="0E6EC704" w:rsidR="00B713D2" w:rsidRPr="006F7118" w:rsidRDefault="00036581" w:rsidP="000C2785">
      <w:pPr>
        <w:pStyle w:val="Heading1"/>
        <w:pageBreakBefore/>
        <w:rPr>
          <w:color w:val="18A5B5"/>
        </w:rPr>
      </w:pPr>
      <w:r w:rsidRPr="006F7118">
        <w:rPr>
          <w:color w:val="18A5B5"/>
        </w:rPr>
        <w:lastRenderedPageBreak/>
        <w:t>SAMPLE TWO- Logic Model Template</w:t>
      </w:r>
      <w:bookmarkStart w:id="6" w:name="_Toc215407054"/>
      <w:bookmarkStart w:id="7" w:name="_Toc215407796"/>
      <w:bookmarkStart w:id="8" w:name="_Toc215507245"/>
      <w:bookmarkEnd w:id="2"/>
      <w:bookmarkEnd w:id="3"/>
      <w:bookmarkEnd w:id="4"/>
      <w:bookmarkEnd w:id="5"/>
    </w:p>
    <w:bookmarkEnd w:id="6"/>
    <w:bookmarkEnd w:id="7"/>
    <w:bookmarkEnd w:id="8"/>
    <w:p w14:paraId="30B87F4B" w14:textId="77777777" w:rsidR="00B713D2" w:rsidRPr="00F134AA" w:rsidRDefault="00B713D2" w:rsidP="00103897">
      <w:pPr>
        <w:rPr>
          <w:rFonts w:ascii="Source Sans Pro" w:hAnsi="Source Sans Pro"/>
        </w:rPr>
      </w:pPr>
    </w:p>
    <w:p w14:paraId="07CE232B" w14:textId="64DC791E" w:rsidR="00103897" w:rsidRPr="00F134AA" w:rsidRDefault="00103897" w:rsidP="00103897">
      <w:pPr>
        <w:rPr>
          <w:rFonts w:ascii="Source Sans Pro" w:hAnsi="Source Sans Pro"/>
          <w:b/>
          <w:bCs/>
          <w:color w:val="000000" w:themeColor="text1"/>
        </w:rPr>
      </w:pPr>
      <w:r w:rsidRPr="00F134AA">
        <w:rPr>
          <w:rFonts w:ascii="Source Sans Pro" w:hAnsi="Source Sans Pro"/>
          <w:b/>
          <w:bCs/>
          <w:color w:val="000000" w:themeColor="text1"/>
        </w:rPr>
        <w:t>Goal:</w:t>
      </w:r>
    </w:p>
    <w:p w14:paraId="44575668" w14:textId="78099531" w:rsidR="00103897" w:rsidRPr="00F134AA" w:rsidRDefault="00103897" w:rsidP="00103897">
      <w:pPr>
        <w:rPr>
          <w:rFonts w:ascii="Source Sans Pro" w:hAnsi="Source Sans Pro"/>
          <w:b/>
          <w:bCs/>
          <w:color w:val="000000" w:themeColor="text1"/>
        </w:rPr>
      </w:pPr>
    </w:p>
    <w:p w14:paraId="736CB417" w14:textId="740E0A27" w:rsidR="00103897" w:rsidRPr="00F134AA" w:rsidRDefault="00103897" w:rsidP="00103897">
      <w:pPr>
        <w:rPr>
          <w:rFonts w:ascii="Source Sans Pro" w:hAnsi="Source Sans Pro"/>
          <w:b/>
          <w:bCs/>
          <w:color w:val="000000" w:themeColor="text1"/>
        </w:rPr>
      </w:pPr>
      <w:r w:rsidRPr="00F134AA">
        <w:rPr>
          <w:rFonts w:ascii="Source Sans Pro" w:hAnsi="Source Sans Pro"/>
          <w:b/>
          <w:bCs/>
          <w:color w:val="000000" w:themeColor="text1"/>
        </w:rPr>
        <w:t>Objective(s):</w:t>
      </w:r>
    </w:p>
    <w:p w14:paraId="5AD72EE5" w14:textId="77777777" w:rsidR="003C1E46" w:rsidRPr="00F134AA" w:rsidRDefault="00886110">
      <w:pPr>
        <w:pStyle w:val="Heading4"/>
        <w:rPr>
          <w:rFonts w:ascii="Source Sans Pro" w:hAnsi="Source Sans Pro"/>
          <w:i w:val="0"/>
          <w:iCs w:val="0"/>
          <w:color w:val="000000" w:themeColor="text1"/>
        </w:rPr>
      </w:pPr>
      <w:r w:rsidRPr="00F134AA">
        <w:rPr>
          <w:rFonts w:ascii="Source Sans Pro" w:hAnsi="Source Sans Pro"/>
          <w:i w:val="0"/>
          <w:iCs w:val="0"/>
          <w:color w:val="000000" w:themeColor="text1"/>
        </w:rPr>
        <w:t>Problem / Challenge #1</w:t>
      </w:r>
    </w:p>
    <w:p w14:paraId="0C2EFC3C" w14:textId="34712B48" w:rsidR="003C1E46" w:rsidRPr="00F134AA" w:rsidRDefault="00886110">
      <w:pPr>
        <w:rPr>
          <w:rFonts w:ascii="Source Sans Pro" w:hAnsi="Source Sans Pro"/>
          <w:color w:val="000000" w:themeColor="text1"/>
        </w:rPr>
      </w:pPr>
      <w:r w:rsidRPr="00F134AA">
        <w:rPr>
          <w:rFonts w:ascii="Source Sans Pro" w:hAnsi="Source Sans Pro"/>
          <w:color w:val="000000" w:themeColor="text1"/>
        </w:rPr>
        <w:t>_____________________________________________</w:t>
      </w:r>
    </w:p>
    <w:p w14:paraId="018F32A3" w14:textId="77777777" w:rsidR="003C1E46" w:rsidRPr="00F134AA" w:rsidRDefault="00886110">
      <w:pPr>
        <w:pStyle w:val="Heading5"/>
        <w:rPr>
          <w:rFonts w:ascii="Source Sans Pro" w:hAnsi="Source Sans Pro"/>
          <w:b/>
          <w:bCs/>
          <w:color w:val="000000" w:themeColor="text1"/>
        </w:rPr>
      </w:pPr>
      <w:r w:rsidRPr="00F134AA">
        <w:rPr>
          <w:rFonts w:ascii="Source Sans Pro" w:hAnsi="Source Sans Pro"/>
          <w:b/>
          <w:bCs/>
          <w:color w:val="000000" w:themeColor="text1"/>
        </w:rPr>
        <w:t>Inputs &amp; Resources</w:t>
      </w:r>
    </w:p>
    <w:p w14:paraId="6D964A77" w14:textId="7496289E" w:rsidR="003C1E46" w:rsidRPr="00F134AA" w:rsidRDefault="00886110">
      <w:pPr>
        <w:rPr>
          <w:rFonts w:ascii="Source Sans Pro" w:hAnsi="Source Sans Pro"/>
          <w:color w:val="000000" w:themeColor="text1"/>
        </w:rPr>
      </w:pPr>
      <w:r w:rsidRPr="00F134AA">
        <w:rPr>
          <w:rFonts w:ascii="Source Sans Pro" w:hAnsi="Source Sans Pro"/>
          <w:color w:val="000000" w:themeColor="text1"/>
        </w:rPr>
        <w:t xml:space="preserve">• </w:t>
      </w:r>
      <w:r w:rsidRPr="00F134AA">
        <w:rPr>
          <w:rFonts w:ascii="Source Sans Pro" w:hAnsi="Source Sans Pro"/>
          <w:color w:val="000000" w:themeColor="text1"/>
        </w:rPr>
        <w:br/>
        <w:t xml:space="preserve">• </w:t>
      </w:r>
      <w:r w:rsidRPr="00F134AA">
        <w:rPr>
          <w:rFonts w:ascii="Source Sans Pro" w:hAnsi="Source Sans Pro"/>
          <w:color w:val="000000" w:themeColor="text1"/>
        </w:rPr>
        <w:br/>
        <w:t xml:space="preserve">• </w:t>
      </w:r>
    </w:p>
    <w:p w14:paraId="39B39A5D" w14:textId="77777777" w:rsidR="003C1E46" w:rsidRPr="00F134AA" w:rsidRDefault="00886110">
      <w:pPr>
        <w:pStyle w:val="Heading5"/>
        <w:rPr>
          <w:rFonts w:ascii="Source Sans Pro" w:hAnsi="Source Sans Pro"/>
          <w:b/>
          <w:bCs/>
          <w:color w:val="000000" w:themeColor="text1"/>
        </w:rPr>
      </w:pPr>
      <w:r w:rsidRPr="00F134AA">
        <w:rPr>
          <w:rFonts w:ascii="Source Sans Pro" w:hAnsi="Source Sans Pro"/>
          <w:b/>
          <w:bCs/>
          <w:color w:val="000000" w:themeColor="text1"/>
        </w:rPr>
        <w:t>Proposed Activities</w:t>
      </w:r>
    </w:p>
    <w:p w14:paraId="3A35ACA4" w14:textId="3FA12FD5" w:rsidR="003C1E46" w:rsidRPr="00F134AA" w:rsidRDefault="00886110">
      <w:pPr>
        <w:rPr>
          <w:rFonts w:ascii="Source Sans Pro" w:hAnsi="Source Sans Pro"/>
          <w:color w:val="000000" w:themeColor="text1"/>
        </w:rPr>
      </w:pPr>
      <w:r w:rsidRPr="00F134AA">
        <w:rPr>
          <w:rFonts w:ascii="Source Sans Pro" w:hAnsi="Source Sans Pro"/>
          <w:color w:val="000000" w:themeColor="text1"/>
        </w:rPr>
        <w:t xml:space="preserve">• </w:t>
      </w:r>
      <w:r w:rsidRPr="00F134AA">
        <w:rPr>
          <w:rFonts w:ascii="Source Sans Pro" w:hAnsi="Source Sans Pro"/>
          <w:color w:val="000000" w:themeColor="text1"/>
        </w:rPr>
        <w:br/>
        <w:t xml:space="preserve">• </w:t>
      </w:r>
      <w:r w:rsidRPr="00F134AA">
        <w:rPr>
          <w:rFonts w:ascii="Source Sans Pro" w:hAnsi="Source Sans Pro"/>
          <w:color w:val="000000" w:themeColor="text1"/>
        </w:rPr>
        <w:br/>
        <w:t xml:space="preserve">• </w:t>
      </w:r>
    </w:p>
    <w:p w14:paraId="382CD4AA" w14:textId="77777777" w:rsidR="003C1E46" w:rsidRPr="00F134AA" w:rsidRDefault="00886110">
      <w:pPr>
        <w:pStyle w:val="Heading5"/>
        <w:rPr>
          <w:rFonts w:ascii="Source Sans Pro" w:hAnsi="Source Sans Pro"/>
          <w:b/>
          <w:bCs/>
          <w:color w:val="000000" w:themeColor="text1"/>
        </w:rPr>
      </w:pPr>
      <w:r w:rsidRPr="00F134AA">
        <w:rPr>
          <w:rFonts w:ascii="Source Sans Pro" w:hAnsi="Source Sans Pro"/>
          <w:b/>
          <w:bCs/>
          <w:color w:val="000000" w:themeColor="text1"/>
        </w:rPr>
        <w:t>Short-Term Outcomes (6–24 Months)</w:t>
      </w:r>
    </w:p>
    <w:p w14:paraId="2AE7435E" w14:textId="25B4D094" w:rsidR="003C1E46" w:rsidRPr="00F134AA" w:rsidRDefault="00886110">
      <w:pPr>
        <w:rPr>
          <w:rFonts w:ascii="Source Sans Pro" w:hAnsi="Source Sans Pro"/>
          <w:color w:val="000000" w:themeColor="text1"/>
        </w:rPr>
      </w:pPr>
      <w:r w:rsidRPr="00F134AA">
        <w:rPr>
          <w:rFonts w:ascii="Source Sans Pro" w:hAnsi="Source Sans Pro"/>
          <w:color w:val="000000" w:themeColor="text1"/>
        </w:rPr>
        <w:t xml:space="preserve">• </w:t>
      </w:r>
      <w:r w:rsidRPr="00F134AA">
        <w:rPr>
          <w:rFonts w:ascii="Source Sans Pro" w:hAnsi="Source Sans Pro"/>
          <w:color w:val="000000" w:themeColor="text1"/>
        </w:rPr>
        <w:br/>
        <w:t xml:space="preserve">• </w:t>
      </w:r>
      <w:r w:rsidRPr="00F134AA">
        <w:rPr>
          <w:rFonts w:ascii="Source Sans Pro" w:hAnsi="Source Sans Pro"/>
          <w:color w:val="000000" w:themeColor="text1"/>
        </w:rPr>
        <w:br/>
        <w:t xml:space="preserve">• </w:t>
      </w:r>
    </w:p>
    <w:p w14:paraId="05103D2D" w14:textId="77777777" w:rsidR="003C1E46" w:rsidRPr="00F134AA" w:rsidRDefault="3BEDF365">
      <w:pPr>
        <w:pStyle w:val="Heading5"/>
        <w:rPr>
          <w:rFonts w:ascii="Source Sans Pro" w:hAnsi="Source Sans Pro"/>
          <w:b/>
          <w:bCs/>
          <w:color w:val="000000" w:themeColor="text1"/>
        </w:rPr>
      </w:pPr>
      <w:r w:rsidRPr="16799904">
        <w:rPr>
          <w:rFonts w:ascii="Source Sans Pro" w:hAnsi="Source Sans Pro"/>
          <w:b/>
          <w:bCs/>
          <w:color w:val="000000" w:themeColor="text1"/>
        </w:rPr>
        <w:t>Long-Term Outcomes (2–5 Years)</w:t>
      </w:r>
    </w:p>
    <w:p w14:paraId="121DD7BD" w14:textId="728BB495" w:rsidR="004A1CF5" w:rsidRPr="00036581" w:rsidRDefault="00886110">
      <w:pPr>
        <w:rPr>
          <w:rFonts w:ascii="Source Sans Pro" w:hAnsi="Source Sans Pro"/>
          <w:color w:val="000000" w:themeColor="text1"/>
        </w:rPr>
      </w:pPr>
      <w:r w:rsidRPr="00F134AA">
        <w:rPr>
          <w:rFonts w:ascii="Source Sans Pro" w:hAnsi="Source Sans Pro"/>
          <w:color w:val="000000" w:themeColor="text1"/>
        </w:rPr>
        <w:t xml:space="preserve">• </w:t>
      </w:r>
      <w:r w:rsidRPr="00F134AA">
        <w:rPr>
          <w:rFonts w:ascii="Source Sans Pro" w:hAnsi="Source Sans Pro"/>
          <w:color w:val="000000" w:themeColor="text1"/>
        </w:rPr>
        <w:br/>
        <w:t xml:space="preserve">• </w:t>
      </w:r>
      <w:r w:rsidRPr="00F134AA">
        <w:rPr>
          <w:rFonts w:ascii="Source Sans Pro" w:hAnsi="Source Sans Pro"/>
          <w:color w:val="000000" w:themeColor="text1"/>
        </w:rPr>
        <w:br/>
        <w:t xml:space="preserve">• </w:t>
      </w:r>
    </w:p>
    <w:p w14:paraId="39C6D03C" w14:textId="77777777" w:rsidR="004A1CF5" w:rsidRDefault="004A1CF5"/>
    <w:sectPr w:rsidR="004A1CF5" w:rsidSect="00036581">
      <w:footerReference w:type="even" r:id="rId12"/>
      <w:footerReference w:type="default" r:id="rId13"/>
      <w:footerReference w:type="first" r:id="rId1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87E5" w14:textId="77777777" w:rsidR="00D30553" w:rsidRDefault="00D30553" w:rsidP="005A29B3">
      <w:r>
        <w:separator/>
      </w:r>
    </w:p>
  </w:endnote>
  <w:endnote w:type="continuationSeparator" w:id="0">
    <w:p w14:paraId="690EDC75" w14:textId="77777777" w:rsidR="00D30553" w:rsidRDefault="00D30553" w:rsidP="005A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28447118"/>
      <w:docPartObj>
        <w:docPartGallery w:val="Page Numbers (Bottom of Page)"/>
        <w:docPartUnique/>
      </w:docPartObj>
    </w:sdtPr>
    <w:sdtContent>
      <w:p w14:paraId="7F2A12A0" w14:textId="77777777" w:rsidR="00B56A4D" w:rsidRDefault="00B56A4D" w:rsidP="000365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C196F80" w14:textId="77777777" w:rsidR="00B56A4D" w:rsidRDefault="00B56A4D" w:rsidP="00B56A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907252"/>
      <w:docPartObj>
        <w:docPartGallery w:val="Page Numbers (Bottom of Page)"/>
        <w:docPartUnique/>
      </w:docPartObj>
    </w:sdtPr>
    <w:sdtContent>
      <w:p w14:paraId="4AC75918" w14:textId="77777777" w:rsidR="00B56A4D" w:rsidRDefault="00B56A4D" w:rsidP="000365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B1C2C3" w14:textId="76243C25" w:rsidR="005A29B3" w:rsidRPr="000C2785" w:rsidRDefault="005A29B3" w:rsidP="00B56A4D">
    <w:pPr>
      <w:pStyle w:val="Footer"/>
      <w:ind w:right="360"/>
      <w:rPr>
        <w:rFonts w:ascii="Source Sans Pro" w:hAnsi="Source Sans Pro"/>
      </w:rPr>
    </w:pPr>
    <w:r w:rsidRPr="000C2785">
      <w:rPr>
        <w:rFonts w:ascii="Source Sans Pro" w:hAnsi="Source Sans Pro"/>
      </w:rPr>
      <w:t xml:space="preserve">ESPOC Logic Model </w:t>
    </w:r>
    <w:r w:rsidR="000C2785" w:rsidRPr="000C2785">
      <w:rPr>
        <w:rFonts w:ascii="Source Sans Pro" w:hAnsi="Source Sans Pro"/>
      </w:rPr>
      <w:t>Template</w:t>
    </w:r>
  </w:p>
  <w:p w14:paraId="2A8992E6" w14:textId="77777777" w:rsidR="005A29B3" w:rsidRDefault="005A29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E87D" w14:textId="586A6117" w:rsidR="00725199" w:rsidRPr="00725199" w:rsidRDefault="00725199" w:rsidP="00725199">
    <w:pPr>
      <w:rPr>
        <w:rFonts w:ascii="Source Sans Pro" w:hAnsi="Source Sans Pro"/>
        <w:color w:val="000000" w:themeColor="text1"/>
        <w:sz w:val="20"/>
        <w:szCs w:val="20"/>
      </w:rPr>
    </w:pPr>
    <w:r w:rsidRPr="00725199">
      <w:rPr>
        <w:rFonts w:ascii="Source Sans Pro" w:hAnsi="Source Sans Pro"/>
        <w:color w:val="000000" w:themeColor="text1"/>
        <w:sz w:val="20"/>
        <w:szCs w:val="20"/>
      </w:rPr>
      <w:t>This project was supported by Grant No. 15JOVW-24-GK-03026-MUMU awarded by the Office on Violence Against Women, U.S. Department of Justice. The opinions, findings, conclusions, and recommendations expressed in this publication/program/exhibition are those of the author(s) and do not necessarily reflect the views of the Department of Justice, Office on Violence Against Women.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85C2" w14:textId="77777777" w:rsidR="00D30553" w:rsidRDefault="00D30553" w:rsidP="005A29B3">
      <w:r>
        <w:separator/>
      </w:r>
    </w:p>
  </w:footnote>
  <w:footnote w:type="continuationSeparator" w:id="0">
    <w:p w14:paraId="10DADBF6" w14:textId="77777777" w:rsidR="00D30553" w:rsidRDefault="00D30553" w:rsidP="005A2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97BCC"/>
    <w:multiLevelType w:val="hybridMultilevel"/>
    <w:tmpl w:val="14D22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D7307"/>
    <w:multiLevelType w:val="hybridMultilevel"/>
    <w:tmpl w:val="5C324F14"/>
    <w:lvl w:ilvl="0" w:tplc="9F029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A0698C"/>
    <w:multiLevelType w:val="multilevel"/>
    <w:tmpl w:val="C57A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6300B8"/>
    <w:multiLevelType w:val="hybridMultilevel"/>
    <w:tmpl w:val="92BA7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9309B"/>
    <w:multiLevelType w:val="hybridMultilevel"/>
    <w:tmpl w:val="E654C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23674"/>
    <w:multiLevelType w:val="hybridMultilevel"/>
    <w:tmpl w:val="8B4C74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1C14C2"/>
    <w:multiLevelType w:val="hybridMultilevel"/>
    <w:tmpl w:val="F7D2B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D73CC"/>
    <w:multiLevelType w:val="hybridMultilevel"/>
    <w:tmpl w:val="38D84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31DF1"/>
    <w:multiLevelType w:val="hybridMultilevel"/>
    <w:tmpl w:val="BE125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B70F2"/>
    <w:multiLevelType w:val="hybridMultilevel"/>
    <w:tmpl w:val="7464A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C6A74"/>
    <w:multiLevelType w:val="hybridMultilevel"/>
    <w:tmpl w:val="E89675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7A8E058E">
      <w:numFmt w:val="bullet"/>
      <w:lvlText w:val="-"/>
      <w:lvlJc w:val="left"/>
      <w:pPr>
        <w:ind w:left="1440" w:hanging="360"/>
      </w:pPr>
      <w:rPr>
        <w:rFonts w:ascii="Source Sans Pro" w:eastAsia="Times New Roman" w:hAnsi="Source Sans Pro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F5906"/>
    <w:multiLevelType w:val="hybridMultilevel"/>
    <w:tmpl w:val="F3D0F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8603C"/>
    <w:multiLevelType w:val="hybridMultilevel"/>
    <w:tmpl w:val="3D929F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E6223"/>
    <w:multiLevelType w:val="hybridMultilevel"/>
    <w:tmpl w:val="30A0D0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D61AC"/>
    <w:multiLevelType w:val="hybridMultilevel"/>
    <w:tmpl w:val="A5FA1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A4E59"/>
    <w:multiLevelType w:val="hybridMultilevel"/>
    <w:tmpl w:val="A98CDAF8"/>
    <w:lvl w:ilvl="0" w:tplc="41CCB49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8369E"/>
    <w:multiLevelType w:val="hybridMultilevel"/>
    <w:tmpl w:val="03E0E40E"/>
    <w:lvl w:ilvl="0" w:tplc="9F029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313486"/>
    <w:multiLevelType w:val="hybridMultilevel"/>
    <w:tmpl w:val="80C2392A"/>
    <w:lvl w:ilvl="0" w:tplc="9F029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303CB0"/>
    <w:multiLevelType w:val="multilevel"/>
    <w:tmpl w:val="DF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E5F68"/>
    <w:multiLevelType w:val="hybridMultilevel"/>
    <w:tmpl w:val="A57277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86B36"/>
    <w:multiLevelType w:val="hybridMultilevel"/>
    <w:tmpl w:val="8F38D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A0999"/>
    <w:multiLevelType w:val="hybridMultilevel"/>
    <w:tmpl w:val="A4DAB6AA"/>
    <w:lvl w:ilvl="0" w:tplc="99A6EE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96A7E"/>
    <w:multiLevelType w:val="hybridMultilevel"/>
    <w:tmpl w:val="640EF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2DD3"/>
    <w:multiLevelType w:val="hybridMultilevel"/>
    <w:tmpl w:val="700E5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F2A8D"/>
    <w:multiLevelType w:val="hybridMultilevel"/>
    <w:tmpl w:val="4C06FECE"/>
    <w:lvl w:ilvl="0" w:tplc="033449CA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14C81"/>
    <w:multiLevelType w:val="hybridMultilevel"/>
    <w:tmpl w:val="5E3EC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04798"/>
    <w:multiLevelType w:val="hybridMultilevel"/>
    <w:tmpl w:val="8BBC1E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055C6"/>
    <w:multiLevelType w:val="hybridMultilevel"/>
    <w:tmpl w:val="C06C765E"/>
    <w:lvl w:ilvl="0" w:tplc="577A7E88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973E2"/>
    <w:multiLevelType w:val="hybridMultilevel"/>
    <w:tmpl w:val="F9281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F3278"/>
    <w:multiLevelType w:val="hybridMultilevel"/>
    <w:tmpl w:val="4BD0FF38"/>
    <w:lvl w:ilvl="0" w:tplc="42588A54"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C1116"/>
    <w:multiLevelType w:val="hybridMultilevel"/>
    <w:tmpl w:val="5E5EAE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6B3DA9"/>
    <w:multiLevelType w:val="hybridMultilevel"/>
    <w:tmpl w:val="3C587FB0"/>
    <w:lvl w:ilvl="0" w:tplc="99A6EEF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F4C4BCD"/>
    <w:multiLevelType w:val="hybridMultilevel"/>
    <w:tmpl w:val="6450B86E"/>
    <w:lvl w:ilvl="0" w:tplc="A6744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263351">
    <w:abstractNumId w:val="8"/>
  </w:num>
  <w:num w:numId="2" w16cid:durableId="50232250">
    <w:abstractNumId w:val="6"/>
  </w:num>
  <w:num w:numId="3" w16cid:durableId="1042287101">
    <w:abstractNumId w:val="5"/>
  </w:num>
  <w:num w:numId="4" w16cid:durableId="479463004">
    <w:abstractNumId w:val="4"/>
  </w:num>
  <w:num w:numId="5" w16cid:durableId="904491163">
    <w:abstractNumId w:val="7"/>
  </w:num>
  <w:num w:numId="6" w16cid:durableId="1151478810">
    <w:abstractNumId w:val="3"/>
  </w:num>
  <w:num w:numId="7" w16cid:durableId="2127842592">
    <w:abstractNumId w:val="2"/>
  </w:num>
  <w:num w:numId="8" w16cid:durableId="1618246786">
    <w:abstractNumId w:val="1"/>
  </w:num>
  <w:num w:numId="9" w16cid:durableId="996609767">
    <w:abstractNumId w:val="0"/>
  </w:num>
  <w:num w:numId="10" w16cid:durableId="393697293">
    <w:abstractNumId w:val="22"/>
  </w:num>
  <w:num w:numId="11" w16cid:durableId="88897077">
    <w:abstractNumId w:val="24"/>
  </w:num>
  <w:num w:numId="12" w16cid:durableId="1653678475">
    <w:abstractNumId w:val="16"/>
  </w:num>
  <w:num w:numId="13" w16cid:durableId="1484194989">
    <w:abstractNumId w:val="38"/>
  </w:num>
  <w:num w:numId="14" w16cid:durableId="1230995111">
    <w:abstractNumId w:val="19"/>
  </w:num>
  <w:num w:numId="15" w16cid:durableId="1385831778">
    <w:abstractNumId w:val="33"/>
  </w:num>
  <w:num w:numId="16" w16cid:durableId="1420368881">
    <w:abstractNumId w:val="40"/>
  </w:num>
  <w:num w:numId="17" w16cid:durableId="352615442">
    <w:abstractNumId w:val="30"/>
  </w:num>
  <w:num w:numId="18" w16cid:durableId="1444182109">
    <w:abstractNumId w:val="37"/>
  </w:num>
  <w:num w:numId="19" w16cid:durableId="907809767">
    <w:abstractNumId w:val="36"/>
  </w:num>
  <w:num w:numId="20" w16cid:durableId="1462653065">
    <w:abstractNumId w:val="31"/>
  </w:num>
  <w:num w:numId="21" w16cid:durableId="1290742090">
    <w:abstractNumId w:val="21"/>
  </w:num>
  <w:num w:numId="22" w16cid:durableId="448623012">
    <w:abstractNumId w:val="34"/>
  </w:num>
  <w:num w:numId="23" w16cid:durableId="346101324">
    <w:abstractNumId w:val="13"/>
  </w:num>
  <w:num w:numId="24" w16cid:durableId="1867525818">
    <w:abstractNumId w:val="29"/>
  </w:num>
  <w:num w:numId="25" w16cid:durableId="1686710462">
    <w:abstractNumId w:val="23"/>
  </w:num>
  <w:num w:numId="26" w16cid:durableId="239103950">
    <w:abstractNumId w:val="12"/>
  </w:num>
  <w:num w:numId="27" w16cid:durableId="1002047388">
    <w:abstractNumId w:val="20"/>
  </w:num>
  <w:num w:numId="28" w16cid:durableId="1845632840">
    <w:abstractNumId w:val="28"/>
  </w:num>
  <w:num w:numId="29" w16cid:durableId="757020407">
    <w:abstractNumId w:val="39"/>
  </w:num>
  <w:num w:numId="30" w16cid:durableId="530193626">
    <w:abstractNumId w:val="17"/>
  </w:num>
  <w:num w:numId="31" w16cid:durableId="958880627">
    <w:abstractNumId w:val="14"/>
  </w:num>
  <w:num w:numId="32" w16cid:durableId="728580458">
    <w:abstractNumId w:val="41"/>
  </w:num>
  <w:num w:numId="33" w16cid:durableId="1097555930">
    <w:abstractNumId w:val="9"/>
  </w:num>
  <w:num w:numId="34" w16cid:durableId="595795127">
    <w:abstractNumId w:val="35"/>
  </w:num>
  <w:num w:numId="35" w16cid:durableId="2083985790">
    <w:abstractNumId w:val="18"/>
  </w:num>
  <w:num w:numId="36" w16cid:durableId="1195539207">
    <w:abstractNumId w:val="15"/>
  </w:num>
  <w:num w:numId="37" w16cid:durableId="1877959024">
    <w:abstractNumId w:val="32"/>
  </w:num>
  <w:num w:numId="38" w16cid:durableId="76481774">
    <w:abstractNumId w:val="11"/>
  </w:num>
  <w:num w:numId="39" w16cid:durableId="273290983">
    <w:abstractNumId w:val="27"/>
  </w:num>
  <w:num w:numId="40" w16cid:durableId="503665997">
    <w:abstractNumId w:val="25"/>
  </w:num>
  <w:num w:numId="41" w16cid:durableId="1148665269">
    <w:abstractNumId w:val="10"/>
  </w:num>
  <w:num w:numId="42" w16cid:durableId="12459890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C05"/>
    <w:rsid w:val="00022748"/>
    <w:rsid w:val="000229BF"/>
    <w:rsid w:val="000335B8"/>
    <w:rsid w:val="00034616"/>
    <w:rsid w:val="00036581"/>
    <w:rsid w:val="00045F06"/>
    <w:rsid w:val="000468D5"/>
    <w:rsid w:val="0004777B"/>
    <w:rsid w:val="000535C7"/>
    <w:rsid w:val="0006063C"/>
    <w:rsid w:val="0008409C"/>
    <w:rsid w:val="00097B11"/>
    <w:rsid w:val="000A73D6"/>
    <w:rsid w:val="000C2785"/>
    <w:rsid w:val="000C4392"/>
    <w:rsid w:val="000C7181"/>
    <w:rsid w:val="000D33A4"/>
    <w:rsid w:val="000F58C2"/>
    <w:rsid w:val="00103897"/>
    <w:rsid w:val="001144CB"/>
    <w:rsid w:val="00116DD0"/>
    <w:rsid w:val="00125785"/>
    <w:rsid w:val="001309A0"/>
    <w:rsid w:val="00136E4A"/>
    <w:rsid w:val="0015074B"/>
    <w:rsid w:val="00152FD2"/>
    <w:rsid w:val="00164596"/>
    <w:rsid w:val="00190DE7"/>
    <w:rsid w:val="00193B55"/>
    <w:rsid w:val="00195B8D"/>
    <w:rsid w:val="001A2926"/>
    <w:rsid w:val="001B4E76"/>
    <w:rsid w:val="001C199E"/>
    <w:rsid w:val="001C2C3F"/>
    <w:rsid w:val="001E5EB5"/>
    <w:rsid w:val="001E74E0"/>
    <w:rsid w:val="001F21D7"/>
    <w:rsid w:val="00224883"/>
    <w:rsid w:val="002277DC"/>
    <w:rsid w:val="0023070A"/>
    <w:rsid w:val="00233517"/>
    <w:rsid w:val="00235C0B"/>
    <w:rsid w:val="00236957"/>
    <w:rsid w:val="00237BC8"/>
    <w:rsid w:val="00244DD5"/>
    <w:rsid w:val="00245139"/>
    <w:rsid w:val="00261747"/>
    <w:rsid w:val="0026624E"/>
    <w:rsid w:val="00267CD3"/>
    <w:rsid w:val="00286825"/>
    <w:rsid w:val="00287955"/>
    <w:rsid w:val="002941DE"/>
    <w:rsid w:val="0029639D"/>
    <w:rsid w:val="002A4354"/>
    <w:rsid w:val="002A613B"/>
    <w:rsid w:val="002B0D63"/>
    <w:rsid w:val="002B18D0"/>
    <w:rsid w:val="002C0F93"/>
    <w:rsid w:val="002C4531"/>
    <w:rsid w:val="002C4EBC"/>
    <w:rsid w:val="002C7A30"/>
    <w:rsid w:val="002F4ED2"/>
    <w:rsid w:val="00303956"/>
    <w:rsid w:val="003153DC"/>
    <w:rsid w:val="003176CC"/>
    <w:rsid w:val="00324811"/>
    <w:rsid w:val="00326F90"/>
    <w:rsid w:val="003279AF"/>
    <w:rsid w:val="0033369D"/>
    <w:rsid w:val="003345DD"/>
    <w:rsid w:val="00336C50"/>
    <w:rsid w:val="003403D8"/>
    <w:rsid w:val="00342B77"/>
    <w:rsid w:val="00346523"/>
    <w:rsid w:val="0039283D"/>
    <w:rsid w:val="003B2B4A"/>
    <w:rsid w:val="003B3AA2"/>
    <w:rsid w:val="003C1E46"/>
    <w:rsid w:val="003D6CBC"/>
    <w:rsid w:val="003D6E20"/>
    <w:rsid w:val="004012ED"/>
    <w:rsid w:val="0041449E"/>
    <w:rsid w:val="00430B5F"/>
    <w:rsid w:val="00441D41"/>
    <w:rsid w:val="00446409"/>
    <w:rsid w:val="00462DB1"/>
    <w:rsid w:val="00467556"/>
    <w:rsid w:val="004872DD"/>
    <w:rsid w:val="004A1CF5"/>
    <w:rsid w:val="004C1A79"/>
    <w:rsid w:val="004D3390"/>
    <w:rsid w:val="004D49EA"/>
    <w:rsid w:val="00505558"/>
    <w:rsid w:val="005152C4"/>
    <w:rsid w:val="0052051C"/>
    <w:rsid w:val="0054261C"/>
    <w:rsid w:val="005513B9"/>
    <w:rsid w:val="005549F9"/>
    <w:rsid w:val="005801B8"/>
    <w:rsid w:val="005820DB"/>
    <w:rsid w:val="005842EA"/>
    <w:rsid w:val="005A29B3"/>
    <w:rsid w:val="005B5C62"/>
    <w:rsid w:val="005C4610"/>
    <w:rsid w:val="005C781F"/>
    <w:rsid w:val="005E1E4F"/>
    <w:rsid w:val="005F4C0F"/>
    <w:rsid w:val="00610D1B"/>
    <w:rsid w:val="00612ED4"/>
    <w:rsid w:val="006330C7"/>
    <w:rsid w:val="0068625E"/>
    <w:rsid w:val="0068780F"/>
    <w:rsid w:val="006A7668"/>
    <w:rsid w:val="006B65EC"/>
    <w:rsid w:val="006B716F"/>
    <w:rsid w:val="006C1DD6"/>
    <w:rsid w:val="006C2BCC"/>
    <w:rsid w:val="006D100A"/>
    <w:rsid w:val="006D3654"/>
    <w:rsid w:val="006E1DEC"/>
    <w:rsid w:val="006E1FEC"/>
    <w:rsid w:val="006F7118"/>
    <w:rsid w:val="0070578F"/>
    <w:rsid w:val="00706181"/>
    <w:rsid w:val="0071109A"/>
    <w:rsid w:val="00716A35"/>
    <w:rsid w:val="00725199"/>
    <w:rsid w:val="00725DA3"/>
    <w:rsid w:val="00753FD0"/>
    <w:rsid w:val="007677DA"/>
    <w:rsid w:val="00783B7C"/>
    <w:rsid w:val="007940F1"/>
    <w:rsid w:val="007966D6"/>
    <w:rsid w:val="007A1288"/>
    <w:rsid w:val="007A1B9E"/>
    <w:rsid w:val="007B4CE7"/>
    <w:rsid w:val="007B5FB4"/>
    <w:rsid w:val="007C1996"/>
    <w:rsid w:val="007D00F7"/>
    <w:rsid w:val="007E2F35"/>
    <w:rsid w:val="007F2CD0"/>
    <w:rsid w:val="00804287"/>
    <w:rsid w:val="008078AE"/>
    <w:rsid w:val="0081209C"/>
    <w:rsid w:val="00837885"/>
    <w:rsid w:val="00851230"/>
    <w:rsid w:val="008514C3"/>
    <w:rsid w:val="00870139"/>
    <w:rsid w:val="00886110"/>
    <w:rsid w:val="00891A4A"/>
    <w:rsid w:val="008A2F54"/>
    <w:rsid w:val="008B7FD5"/>
    <w:rsid w:val="008C538E"/>
    <w:rsid w:val="008E6D7A"/>
    <w:rsid w:val="008F45CA"/>
    <w:rsid w:val="0091030C"/>
    <w:rsid w:val="00952539"/>
    <w:rsid w:val="00954434"/>
    <w:rsid w:val="00955CCE"/>
    <w:rsid w:val="00962069"/>
    <w:rsid w:val="00983442"/>
    <w:rsid w:val="009835B7"/>
    <w:rsid w:val="00983FF0"/>
    <w:rsid w:val="00987C5F"/>
    <w:rsid w:val="00997CCE"/>
    <w:rsid w:val="009A283A"/>
    <w:rsid w:val="009A3EFB"/>
    <w:rsid w:val="009A537D"/>
    <w:rsid w:val="009C485D"/>
    <w:rsid w:val="009C612A"/>
    <w:rsid w:val="009C7087"/>
    <w:rsid w:val="009D320A"/>
    <w:rsid w:val="009D73D1"/>
    <w:rsid w:val="009E19F3"/>
    <w:rsid w:val="009E456F"/>
    <w:rsid w:val="00A018DD"/>
    <w:rsid w:val="00A13E0B"/>
    <w:rsid w:val="00A17BDF"/>
    <w:rsid w:val="00A245F9"/>
    <w:rsid w:val="00A2564A"/>
    <w:rsid w:val="00A31C16"/>
    <w:rsid w:val="00A43B6F"/>
    <w:rsid w:val="00A451DA"/>
    <w:rsid w:val="00A47581"/>
    <w:rsid w:val="00A568D0"/>
    <w:rsid w:val="00A615A0"/>
    <w:rsid w:val="00A8211D"/>
    <w:rsid w:val="00AA1D8D"/>
    <w:rsid w:val="00AB0ACE"/>
    <w:rsid w:val="00AD54A9"/>
    <w:rsid w:val="00AE0356"/>
    <w:rsid w:val="00AF273D"/>
    <w:rsid w:val="00B132DA"/>
    <w:rsid w:val="00B20369"/>
    <w:rsid w:val="00B21DF6"/>
    <w:rsid w:val="00B21EDD"/>
    <w:rsid w:val="00B30BCA"/>
    <w:rsid w:val="00B46A3E"/>
    <w:rsid w:val="00B47730"/>
    <w:rsid w:val="00B51031"/>
    <w:rsid w:val="00B54AD3"/>
    <w:rsid w:val="00B56A4D"/>
    <w:rsid w:val="00B6406E"/>
    <w:rsid w:val="00B713D2"/>
    <w:rsid w:val="00BB1C1A"/>
    <w:rsid w:val="00BB23D0"/>
    <w:rsid w:val="00BB2C71"/>
    <w:rsid w:val="00BB7EDD"/>
    <w:rsid w:val="00BE5BA9"/>
    <w:rsid w:val="00BF077B"/>
    <w:rsid w:val="00C04D2A"/>
    <w:rsid w:val="00C1144C"/>
    <w:rsid w:val="00C13F3E"/>
    <w:rsid w:val="00C356D3"/>
    <w:rsid w:val="00C363FA"/>
    <w:rsid w:val="00C73258"/>
    <w:rsid w:val="00C73F27"/>
    <w:rsid w:val="00C75238"/>
    <w:rsid w:val="00C81B3B"/>
    <w:rsid w:val="00C84108"/>
    <w:rsid w:val="00C9480E"/>
    <w:rsid w:val="00CB0664"/>
    <w:rsid w:val="00CB4C5D"/>
    <w:rsid w:val="00CC31FC"/>
    <w:rsid w:val="00CC34CA"/>
    <w:rsid w:val="00CD2B05"/>
    <w:rsid w:val="00CD4EEB"/>
    <w:rsid w:val="00CD7EC0"/>
    <w:rsid w:val="00CE0A7B"/>
    <w:rsid w:val="00CE3DF2"/>
    <w:rsid w:val="00D00534"/>
    <w:rsid w:val="00D03D26"/>
    <w:rsid w:val="00D14340"/>
    <w:rsid w:val="00D15932"/>
    <w:rsid w:val="00D30553"/>
    <w:rsid w:val="00D5259C"/>
    <w:rsid w:val="00D64960"/>
    <w:rsid w:val="00D74024"/>
    <w:rsid w:val="00D75309"/>
    <w:rsid w:val="00D77FA2"/>
    <w:rsid w:val="00D90323"/>
    <w:rsid w:val="00D906C5"/>
    <w:rsid w:val="00D96CAE"/>
    <w:rsid w:val="00DA4C5A"/>
    <w:rsid w:val="00DA7ADF"/>
    <w:rsid w:val="00DB34E1"/>
    <w:rsid w:val="00DC3D2D"/>
    <w:rsid w:val="00DC4EE9"/>
    <w:rsid w:val="00DE19EB"/>
    <w:rsid w:val="00DE533B"/>
    <w:rsid w:val="00DF04AC"/>
    <w:rsid w:val="00DF27A4"/>
    <w:rsid w:val="00E01EEA"/>
    <w:rsid w:val="00E079E5"/>
    <w:rsid w:val="00E14C05"/>
    <w:rsid w:val="00E23743"/>
    <w:rsid w:val="00E23912"/>
    <w:rsid w:val="00E40D6A"/>
    <w:rsid w:val="00E52BBB"/>
    <w:rsid w:val="00E54628"/>
    <w:rsid w:val="00E63864"/>
    <w:rsid w:val="00E6733E"/>
    <w:rsid w:val="00E72426"/>
    <w:rsid w:val="00E76B5F"/>
    <w:rsid w:val="00E84E3E"/>
    <w:rsid w:val="00E8524C"/>
    <w:rsid w:val="00E90FB7"/>
    <w:rsid w:val="00EA4301"/>
    <w:rsid w:val="00EA6EFD"/>
    <w:rsid w:val="00EC3ABC"/>
    <w:rsid w:val="00ED6364"/>
    <w:rsid w:val="00ED7D33"/>
    <w:rsid w:val="00EE2D19"/>
    <w:rsid w:val="00EE46E2"/>
    <w:rsid w:val="00F06648"/>
    <w:rsid w:val="00F10099"/>
    <w:rsid w:val="00F134AA"/>
    <w:rsid w:val="00F136A7"/>
    <w:rsid w:val="00F23DB5"/>
    <w:rsid w:val="00F344E5"/>
    <w:rsid w:val="00F464D8"/>
    <w:rsid w:val="00F46C7A"/>
    <w:rsid w:val="00F511D6"/>
    <w:rsid w:val="00F6022E"/>
    <w:rsid w:val="00F63E54"/>
    <w:rsid w:val="00F64388"/>
    <w:rsid w:val="00F64C93"/>
    <w:rsid w:val="00F65B2A"/>
    <w:rsid w:val="00FA411E"/>
    <w:rsid w:val="00FB1C0B"/>
    <w:rsid w:val="00FB1D53"/>
    <w:rsid w:val="00FB35A1"/>
    <w:rsid w:val="00FB3644"/>
    <w:rsid w:val="00FC0D2C"/>
    <w:rsid w:val="00FC29BD"/>
    <w:rsid w:val="00FC4634"/>
    <w:rsid w:val="00FC693F"/>
    <w:rsid w:val="00FC764A"/>
    <w:rsid w:val="00FE0058"/>
    <w:rsid w:val="00FF269A"/>
    <w:rsid w:val="02393667"/>
    <w:rsid w:val="0415231B"/>
    <w:rsid w:val="16799904"/>
    <w:rsid w:val="1681BB17"/>
    <w:rsid w:val="1764253D"/>
    <w:rsid w:val="18947EBE"/>
    <w:rsid w:val="19B209F5"/>
    <w:rsid w:val="2141B9D7"/>
    <w:rsid w:val="28936F56"/>
    <w:rsid w:val="2AE97A47"/>
    <w:rsid w:val="2F96B139"/>
    <w:rsid w:val="3A734658"/>
    <w:rsid w:val="3BEDF365"/>
    <w:rsid w:val="41E6DBCE"/>
    <w:rsid w:val="43B0F98E"/>
    <w:rsid w:val="49580AAC"/>
    <w:rsid w:val="4B619CC7"/>
    <w:rsid w:val="6152FC41"/>
    <w:rsid w:val="635B4797"/>
    <w:rsid w:val="69E002EA"/>
    <w:rsid w:val="6D4937D8"/>
    <w:rsid w:val="7640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6F3A99"/>
  <w14:defaultImageDpi w14:val="300"/>
  <w15:docId w15:val="{A03BD5DD-A136-D54D-BA0B-84508B6E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224883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2488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24883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24883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24883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24883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24883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24883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24883"/>
    <w:pPr>
      <w:ind w:left="192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4883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6A4D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5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E4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d52eac-f4c0-4040-9957-08113adeb13f" xsi:nil="true"/>
    <lcf76f155ced4ddcb4097134ff3c332f xmlns="9331de85-ae83-42e9-b1ae-7eab81bee7da">
      <Terms xmlns="http://schemas.microsoft.com/office/infopath/2007/PartnerControls"/>
    </lcf76f155ced4ddcb4097134ff3c332f>
    <Notes xmlns="9331de85-ae83-42e9-b1ae-7eab81bee7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8902626CEA0448207B144542FDEB3" ma:contentTypeVersion="17" ma:contentTypeDescription="Create a new document." ma:contentTypeScope="" ma:versionID="33c368acdd245523a1ab05cc89b67942">
  <xsd:schema xmlns:xsd="http://www.w3.org/2001/XMLSchema" xmlns:xs="http://www.w3.org/2001/XMLSchema" xmlns:p="http://schemas.microsoft.com/office/2006/metadata/properties" xmlns:ns2="9331de85-ae83-42e9-b1ae-7eab81bee7da" xmlns:ns3="57d52eac-f4c0-4040-9957-08113adeb13f" targetNamespace="http://schemas.microsoft.com/office/2006/metadata/properties" ma:root="true" ma:fieldsID="0d4a94622118d4f513090f5f7f0850ce" ns2:_="" ns3:_="">
    <xsd:import namespace="9331de85-ae83-42e9-b1ae-7eab81bee7da"/>
    <xsd:import namespace="57d52eac-f4c0-4040-9957-08113ade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1de85-ae83-42e9-b1ae-7eab81bee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0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7adb901-ee9d-495d-b607-579a517e9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52eac-f4c0-4040-9957-08113adeb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7dbefcf-32b5-4d24-bc62-04b61777c7b7}" ma:internalName="TaxCatchAll" ma:showField="CatchAllData" ma:web="57d52eac-f4c0-4040-9957-08113ade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BDF03D-0152-46FC-BD95-A721FC18174F}">
  <ds:schemaRefs>
    <ds:schemaRef ds:uri="http://schemas.microsoft.com/office/2006/metadata/properties"/>
    <ds:schemaRef ds:uri="http://schemas.microsoft.com/office/infopath/2007/PartnerControls"/>
    <ds:schemaRef ds:uri="57d52eac-f4c0-4040-9957-08113adeb13f"/>
    <ds:schemaRef ds:uri="9331de85-ae83-42e9-b1ae-7eab81bee7da"/>
  </ds:schemaRefs>
</ds:datastoreItem>
</file>

<file path=customXml/itemProps2.xml><?xml version="1.0" encoding="utf-8"?>
<ds:datastoreItem xmlns:ds="http://schemas.openxmlformats.org/officeDocument/2006/customXml" ds:itemID="{5B2FD52D-D761-4F4B-B156-6B5CF26E1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1de85-ae83-42e9-b1ae-7eab81bee7da"/>
    <ds:schemaRef ds:uri="57d52eac-f4c0-4040-9957-08113ade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29F20-C0B9-4ED9-833F-4D3B7C5CB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74</Words>
  <Characters>434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Megan Belden</cp:lastModifiedBy>
  <cp:revision>14</cp:revision>
  <dcterms:created xsi:type="dcterms:W3CDTF">2026-05-15T19:05:00Z</dcterms:created>
  <dcterms:modified xsi:type="dcterms:W3CDTF">2026-06-01T16:53:00Z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0x0101005F28902626CEA0448207B144542FDEB3</vt:lpwstr>
  </property>
  <property fmtid="{D5CDD505-2E9C-101B-9397-08002B2CF9AE}" pid="3" name="MediaServiceImageTags">
    <vt:lpwstr/>
  </property>
</Properties>
</file>